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E4E9" w14:textId="77777777" w:rsidR="00517529" w:rsidRPr="00AB2586" w:rsidRDefault="00EF4CE8" w:rsidP="00CC1104">
      <w:pPr>
        <w:pStyle w:val="Titel"/>
        <w:ind w:left="-1134" w:right="-518"/>
        <w:jc w:val="center"/>
        <w:rPr>
          <w:rFonts w:ascii="Arial" w:hAnsi="Arial" w:cs="Arial"/>
          <w:lang w:val="de-DE"/>
        </w:rPr>
      </w:pPr>
      <w:r w:rsidRPr="00AB2586">
        <w:rPr>
          <w:rFonts w:ascii="Arial" w:hAnsi="Arial" w:cs="Arial"/>
          <w:lang w:val="de-DE"/>
        </w:rPr>
        <w:t>Lärmprotokoll – Chronologische Dokumentation von Lärmereignissen</w:t>
      </w:r>
    </w:p>
    <w:p w14:paraId="43001D96" w14:textId="77777777" w:rsidR="00AB2586" w:rsidRDefault="00AB2586" w:rsidP="00AB2586">
      <w:pPr>
        <w:ind w:left="-1134" w:right="-518"/>
        <w:jc w:val="both"/>
        <w:rPr>
          <w:rFonts w:ascii="Arial" w:hAnsi="Arial" w:cs="Arial"/>
          <w:b/>
          <w:bCs/>
          <w:lang w:val="de-DE"/>
        </w:rPr>
      </w:pPr>
    </w:p>
    <w:p w14:paraId="5EA48D65" w14:textId="75CC8B12" w:rsidR="00517529" w:rsidRDefault="00EF4CE8" w:rsidP="00AB2586">
      <w:pPr>
        <w:ind w:left="-1134" w:right="-518"/>
        <w:jc w:val="both"/>
        <w:rPr>
          <w:rFonts w:ascii="Arial" w:hAnsi="Arial" w:cs="Arial"/>
          <w:b/>
          <w:bCs/>
          <w:lang w:val="de-DE"/>
        </w:rPr>
      </w:pPr>
      <w:r w:rsidRPr="00AB2586">
        <w:rPr>
          <w:rFonts w:ascii="Arial" w:hAnsi="Arial" w:cs="Arial"/>
          <w:b/>
          <w:bCs/>
          <w:lang w:val="de-DE"/>
        </w:rPr>
        <w:t>Dieses Protokoll dient der strukturierten und fortlaufenden Dokumentation von Lärmereignissen und kann als Nachweis gegenüber Vermieter, Hausverwaltung, Ordnungsamt oder im Rahmen eines juristischen Verfahrens verwendet werden.</w:t>
      </w:r>
    </w:p>
    <w:p w14:paraId="1040EE5C" w14:textId="77777777" w:rsidR="00AB2586" w:rsidRPr="00AB2586" w:rsidRDefault="00AB2586" w:rsidP="00AB2586">
      <w:pPr>
        <w:ind w:left="-1134" w:right="-518"/>
        <w:jc w:val="both"/>
        <w:rPr>
          <w:rFonts w:ascii="Arial" w:hAnsi="Arial" w:cs="Arial"/>
          <w:b/>
          <w:bCs/>
          <w:lang w:val="de-DE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125"/>
        <w:gridCol w:w="6024"/>
      </w:tblGrid>
      <w:tr w:rsidR="00AB2586" w:rsidRPr="00844B81" w14:paraId="5C9AB803" w14:textId="77777777" w:rsidTr="00AB2586">
        <w:trPr>
          <w:trHeight w:val="567"/>
          <w:jc w:val="center"/>
        </w:trPr>
        <w:tc>
          <w:tcPr>
            <w:tcW w:w="5125" w:type="dxa"/>
            <w:shd w:val="clear" w:color="auto" w:fill="D9D9D9" w:themeFill="background1" w:themeFillShade="D9"/>
            <w:vAlign w:val="center"/>
          </w:tcPr>
          <w:p w14:paraId="69D131DB" w14:textId="558582E4" w:rsidR="00517529" w:rsidRPr="000E0BBB" w:rsidRDefault="00EF4CE8" w:rsidP="00AB2586">
            <w:pPr>
              <w:ind w:right="-518"/>
              <w:rPr>
                <w:rFonts w:ascii="Arial" w:hAnsi="Arial" w:cs="Arial"/>
                <w:b/>
                <w:bCs/>
                <w:lang w:val="de-DE"/>
              </w:rPr>
            </w:pPr>
            <w:r w:rsidRPr="000E0BBB">
              <w:rPr>
                <w:rFonts w:ascii="Arial" w:hAnsi="Arial" w:cs="Arial"/>
                <w:b/>
                <w:bCs/>
                <w:lang w:val="de-DE"/>
              </w:rPr>
              <w:t>Name der</w:t>
            </w:r>
            <w:r w:rsidR="00AB2586" w:rsidRPr="000E0BBB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="00844B81">
              <w:rPr>
                <w:rFonts w:ascii="Arial" w:hAnsi="Arial" w:cs="Arial"/>
                <w:b/>
                <w:bCs/>
                <w:lang w:val="de-DE"/>
              </w:rPr>
              <w:t>b</w:t>
            </w:r>
            <w:r w:rsidRPr="000E0BBB">
              <w:rPr>
                <w:rFonts w:ascii="Arial" w:hAnsi="Arial" w:cs="Arial"/>
                <w:b/>
                <w:bCs/>
                <w:lang w:val="de-DE"/>
              </w:rPr>
              <w:t>etroffenen Person</w:t>
            </w:r>
            <w:r w:rsidR="00844B81">
              <w:rPr>
                <w:rFonts w:ascii="Arial" w:hAnsi="Arial" w:cs="Arial"/>
                <w:b/>
                <w:bCs/>
                <w:lang w:val="de-DE"/>
              </w:rPr>
              <w:t xml:space="preserve"> / Familie</w:t>
            </w:r>
          </w:p>
        </w:tc>
        <w:tc>
          <w:tcPr>
            <w:tcW w:w="6024" w:type="dxa"/>
            <w:vAlign w:val="center"/>
          </w:tcPr>
          <w:p w14:paraId="19729A6B" w14:textId="77777777" w:rsidR="00517529" w:rsidRPr="000E0BBB" w:rsidRDefault="00517529" w:rsidP="00AB2586">
            <w:pPr>
              <w:ind w:right="-518"/>
              <w:rPr>
                <w:rFonts w:ascii="Arial" w:hAnsi="Arial" w:cs="Arial"/>
                <w:lang w:val="de-DE"/>
              </w:rPr>
            </w:pPr>
          </w:p>
        </w:tc>
      </w:tr>
      <w:tr w:rsidR="00AB2586" w:rsidRPr="000E0BBB" w14:paraId="06379580" w14:textId="77777777" w:rsidTr="00AB2586">
        <w:trPr>
          <w:trHeight w:val="567"/>
          <w:jc w:val="center"/>
        </w:trPr>
        <w:tc>
          <w:tcPr>
            <w:tcW w:w="5125" w:type="dxa"/>
            <w:shd w:val="clear" w:color="auto" w:fill="D9D9D9" w:themeFill="background1" w:themeFillShade="D9"/>
            <w:vAlign w:val="center"/>
          </w:tcPr>
          <w:p w14:paraId="36922D52" w14:textId="788FBE65" w:rsidR="00517529" w:rsidRPr="000E0BBB" w:rsidRDefault="00EF4CE8" w:rsidP="00AB2586">
            <w:pPr>
              <w:ind w:right="-518"/>
              <w:rPr>
                <w:rFonts w:ascii="Arial" w:hAnsi="Arial" w:cs="Arial"/>
                <w:b/>
                <w:bCs/>
                <w:lang w:val="de-DE"/>
              </w:rPr>
            </w:pPr>
            <w:r w:rsidRPr="000E0BBB">
              <w:rPr>
                <w:rFonts w:ascii="Arial" w:hAnsi="Arial" w:cs="Arial"/>
                <w:b/>
                <w:bCs/>
                <w:lang w:val="de-DE"/>
              </w:rPr>
              <w:t>Adresse /</w:t>
            </w:r>
            <w:r w:rsidR="00AB2586" w:rsidRPr="000E0BBB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0E0BBB">
              <w:rPr>
                <w:rFonts w:ascii="Arial" w:hAnsi="Arial" w:cs="Arial"/>
                <w:b/>
                <w:bCs/>
                <w:lang w:val="de-DE"/>
              </w:rPr>
              <w:t>Ort der Wahrnehmung</w:t>
            </w:r>
          </w:p>
        </w:tc>
        <w:tc>
          <w:tcPr>
            <w:tcW w:w="6024" w:type="dxa"/>
            <w:vAlign w:val="center"/>
          </w:tcPr>
          <w:p w14:paraId="20E181A7" w14:textId="77777777" w:rsidR="00517529" w:rsidRPr="000E0BBB" w:rsidRDefault="00517529" w:rsidP="00AB2586">
            <w:pPr>
              <w:ind w:right="-518"/>
              <w:rPr>
                <w:rFonts w:ascii="Arial" w:hAnsi="Arial" w:cs="Arial"/>
                <w:lang w:val="de-DE"/>
              </w:rPr>
            </w:pPr>
          </w:p>
        </w:tc>
      </w:tr>
      <w:tr w:rsidR="00AB2586" w:rsidRPr="000E0BBB" w14:paraId="6A4832DC" w14:textId="77777777" w:rsidTr="00AB2586">
        <w:trPr>
          <w:trHeight w:val="567"/>
          <w:jc w:val="center"/>
        </w:trPr>
        <w:tc>
          <w:tcPr>
            <w:tcW w:w="5125" w:type="dxa"/>
            <w:shd w:val="clear" w:color="auto" w:fill="D9D9D9" w:themeFill="background1" w:themeFillShade="D9"/>
            <w:vAlign w:val="center"/>
          </w:tcPr>
          <w:p w14:paraId="1D6EFAF6" w14:textId="1D8D0CCB" w:rsidR="00517529" w:rsidRPr="000E0BBB" w:rsidRDefault="00EF4CE8" w:rsidP="00AB2586">
            <w:pPr>
              <w:ind w:right="-518"/>
              <w:rPr>
                <w:rFonts w:ascii="Arial" w:hAnsi="Arial" w:cs="Arial"/>
                <w:b/>
                <w:bCs/>
                <w:lang w:val="de-DE"/>
              </w:rPr>
            </w:pPr>
            <w:r w:rsidRPr="000E0BBB">
              <w:rPr>
                <w:rFonts w:ascii="Arial" w:hAnsi="Arial" w:cs="Arial"/>
                <w:b/>
                <w:bCs/>
                <w:lang w:val="de-DE"/>
              </w:rPr>
              <w:t>Beginn</w:t>
            </w:r>
            <w:r w:rsidR="00AB2586" w:rsidRPr="000E0BBB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0E0BBB">
              <w:rPr>
                <w:rFonts w:ascii="Arial" w:hAnsi="Arial" w:cs="Arial"/>
                <w:b/>
                <w:bCs/>
                <w:lang w:val="de-DE"/>
              </w:rPr>
              <w:t>des Protokolls</w:t>
            </w:r>
          </w:p>
        </w:tc>
        <w:tc>
          <w:tcPr>
            <w:tcW w:w="6024" w:type="dxa"/>
            <w:vAlign w:val="center"/>
          </w:tcPr>
          <w:p w14:paraId="459E7054" w14:textId="77777777" w:rsidR="00517529" w:rsidRPr="000E0BBB" w:rsidRDefault="00517529" w:rsidP="00AB2586">
            <w:pPr>
              <w:ind w:right="-518"/>
              <w:rPr>
                <w:rFonts w:ascii="Arial" w:hAnsi="Arial" w:cs="Arial"/>
                <w:lang w:val="de-DE"/>
              </w:rPr>
            </w:pPr>
          </w:p>
        </w:tc>
      </w:tr>
      <w:tr w:rsidR="00AB2586" w:rsidRPr="003329A6" w14:paraId="607F5776" w14:textId="77777777" w:rsidTr="00AB2586">
        <w:trPr>
          <w:trHeight w:val="567"/>
          <w:jc w:val="center"/>
        </w:trPr>
        <w:tc>
          <w:tcPr>
            <w:tcW w:w="5125" w:type="dxa"/>
            <w:shd w:val="clear" w:color="auto" w:fill="D9D9D9" w:themeFill="background1" w:themeFillShade="D9"/>
            <w:vAlign w:val="center"/>
          </w:tcPr>
          <w:p w14:paraId="6ED414C9" w14:textId="77777777" w:rsidR="00517529" w:rsidRPr="000E0BBB" w:rsidRDefault="00EF4CE8" w:rsidP="00AB2586">
            <w:pPr>
              <w:ind w:right="-518"/>
              <w:rPr>
                <w:rFonts w:ascii="Arial" w:hAnsi="Arial" w:cs="Arial"/>
                <w:b/>
                <w:bCs/>
                <w:lang w:val="de-DE"/>
              </w:rPr>
            </w:pPr>
            <w:r w:rsidRPr="000E0BBB">
              <w:rPr>
                <w:rFonts w:ascii="Arial" w:hAnsi="Arial" w:cs="Arial"/>
                <w:b/>
                <w:bCs/>
                <w:lang w:val="de-DE"/>
              </w:rPr>
              <w:t>Nutzung des Bereichs (z. B. Wohnung / Büro)</w:t>
            </w:r>
          </w:p>
        </w:tc>
        <w:tc>
          <w:tcPr>
            <w:tcW w:w="6024" w:type="dxa"/>
            <w:vAlign w:val="center"/>
          </w:tcPr>
          <w:p w14:paraId="592E4E51" w14:textId="77777777" w:rsidR="00517529" w:rsidRPr="000E0BBB" w:rsidRDefault="00517529" w:rsidP="00AB2586">
            <w:pPr>
              <w:ind w:right="-518"/>
              <w:rPr>
                <w:rFonts w:ascii="Arial" w:hAnsi="Arial" w:cs="Arial"/>
                <w:lang w:val="de-DE"/>
              </w:rPr>
            </w:pPr>
          </w:p>
        </w:tc>
      </w:tr>
      <w:tr w:rsidR="00AB2586" w:rsidRPr="003329A6" w14:paraId="3B748749" w14:textId="77777777" w:rsidTr="00844B81">
        <w:trPr>
          <w:trHeight w:val="992"/>
          <w:jc w:val="center"/>
        </w:trPr>
        <w:tc>
          <w:tcPr>
            <w:tcW w:w="5125" w:type="dxa"/>
            <w:shd w:val="clear" w:color="auto" w:fill="D9D9D9" w:themeFill="background1" w:themeFillShade="D9"/>
            <w:vAlign w:val="center"/>
          </w:tcPr>
          <w:p w14:paraId="104B2223" w14:textId="3A087C0F" w:rsidR="00517529" w:rsidRPr="000E0BBB" w:rsidRDefault="00EF4CE8" w:rsidP="00AB2586">
            <w:pPr>
              <w:ind w:right="-518"/>
              <w:rPr>
                <w:rFonts w:ascii="Arial" w:hAnsi="Arial" w:cs="Arial"/>
                <w:b/>
                <w:bCs/>
                <w:lang w:val="de-DE"/>
              </w:rPr>
            </w:pPr>
            <w:r w:rsidRPr="000E0BBB">
              <w:rPr>
                <w:rFonts w:ascii="Arial" w:hAnsi="Arial" w:cs="Arial"/>
                <w:b/>
                <w:bCs/>
                <w:lang w:val="de-DE"/>
              </w:rPr>
              <w:t>Gebietstyp (Wohngebiet / Mischgebiet / Gewerbegebiet)</w:t>
            </w:r>
            <w:r w:rsidR="00AB2586" w:rsidRPr="000E0BBB">
              <w:rPr>
                <w:rFonts w:ascii="Arial" w:hAnsi="Arial" w:cs="Arial"/>
                <w:b/>
                <w:bCs/>
                <w:lang w:val="de-DE"/>
              </w:rPr>
              <w:t xml:space="preserve"> - </w:t>
            </w:r>
            <w:r w:rsidR="00AB2586" w:rsidRPr="000E0BBB">
              <w:rPr>
                <w:rFonts w:ascii="Arial" w:hAnsi="Arial" w:cs="Arial"/>
                <w:lang w:val="de-DE"/>
              </w:rPr>
              <w:t>sofern bekannt</w:t>
            </w:r>
          </w:p>
        </w:tc>
        <w:tc>
          <w:tcPr>
            <w:tcW w:w="6024" w:type="dxa"/>
            <w:vAlign w:val="center"/>
          </w:tcPr>
          <w:p w14:paraId="2D694B25" w14:textId="77777777" w:rsidR="00517529" w:rsidRPr="000E0BBB" w:rsidRDefault="00517529" w:rsidP="00AB2586">
            <w:pPr>
              <w:ind w:right="-518"/>
              <w:rPr>
                <w:rFonts w:ascii="Arial" w:hAnsi="Arial" w:cs="Arial"/>
                <w:lang w:val="de-DE"/>
              </w:rPr>
            </w:pPr>
          </w:p>
        </w:tc>
      </w:tr>
      <w:tr w:rsidR="00AB2586" w:rsidRPr="003329A6" w14:paraId="6AC77289" w14:textId="77777777" w:rsidTr="00844B81">
        <w:trPr>
          <w:trHeight w:val="836"/>
          <w:jc w:val="center"/>
        </w:trPr>
        <w:tc>
          <w:tcPr>
            <w:tcW w:w="5125" w:type="dxa"/>
            <w:shd w:val="clear" w:color="auto" w:fill="D9D9D9" w:themeFill="background1" w:themeFillShade="D9"/>
            <w:vAlign w:val="center"/>
          </w:tcPr>
          <w:p w14:paraId="0076C1E2" w14:textId="77777777" w:rsidR="00517529" w:rsidRPr="000E0BBB" w:rsidRDefault="00EF4CE8" w:rsidP="00AB2586">
            <w:pPr>
              <w:ind w:right="-518"/>
              <w:rPr>
                <w:rFonts w:ascii="Arial" w:hAnsi="Arial" w:cs="Arial"/>
                <w:b/>
                <w:bCs/>
                <w:lang w:val="de-DE"/>
              </w:rPr>
            </w:pPr>
            <w:r w:rsidRPr="000E0BBB">
              <w:rPr>
                <w:rFonts w:ascii="Arial" w:hAnsi="Arial" w:cs="Arial"/>
                <w:b/>
                <w:bCs/>
                <w:lang w:val="de-DE"/>
              </w:rPr>
              <w:t>Erstellt für (Behörde / Vermieter / Anwalt)</w:t>
            </w:r>
          </w:p>
        </w:tc>
        <w:tc>
          <w:tcPr>
            <w:tcW w:w="6024" w:type="dxa"/>
            <w:vAlign w:val="center"/>
          </w:tcPr>
          <w:p w14:paraId="66F89DB7" w14:textId="47433F87" w:rsidR="00517529" w:rsidRPr="000E0BBB" w:rsidRDefault="00844B81" w:rsidP="00AB2586">
            <w:pPr>
              <w:ind w:right="-51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Gemeindeverwaltung Rust</w:t>
            </w:r>
          </w:p>
        </w:tc>
      </w:tr>
    </w:tbl>
    <w:p w14:paraId="4492E9B5" w14:textId="0F91F9ED" w:rsidR="000B4043" w:rsidRPr="000E0BBB" w:rsidRDefault="000B4043" w:rsidP="00AB2586">
      <w:pPr>
        <w:ind w:right="-518"/>
        <w:rPr>
          <w:rFonts w:ascii="Arial" w:hAnsi="Arial" w:cs="Arial"/>
          <w:lang w:val="de-DE"/>
        </w:rPr>
      </w:pPr>
    </w:p>
    <w:p w14:paraId="6E2DA8D3" w14:textId="77777777" w:rsidR="000B4043" w:rsidRDefault="000B404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0A5B7" w14:textId="017EB86E" w:rsidR="000E0BBB" w:rsidRPr="000E0BBB" w:rsidRDefault="000E0BBB" w:rsidP="000E0BBB">
      <w:pPr>
        <w:spacing w:after="0"/>
        <w:ind w:right="-516"/>
        <w:rPr>
          <w:rFonts w:ascii="Arial" w:hAnsi="Arial" w:cs="Arial"/>
          <w:sz w:val="44"/>
          <w:szCs w:val="44"/>
          <w:lang w:val="de-DE"/>
        </w:rPr>
      </w:pPr>
      <w:r w:rsidRPr="000E0BBB">
        <w:rPr>
          <w:rFonts w:ascii="Arial" w:hAnsi="Arial" w:cs="Arial"/>
          <w:sz w:val="44"/>
          <w:szCs w:val="44"/>
          <w:lang w:val="de-DE"/>
        </w:rPr>
        <w:lastRenderedPageBreak/>
        <w:t>Beispiel für ein ausgefülltes Lärmprotokoll:</w:t>
      </w:r>
    </w:p>
    <w:p w14:paraId="6E48E0C6" w14:textId="746862A5" w:rsidR="000E0BBB" w:rsidRPr="00844B81" w:rsidRDefault="00844B81" w:rsidP="00AB2586">
      <w:pPr>
        <w:ind w:right="-518"/>
        <w:rPr>
          <w:rFonts w:ascii="Arial" w:hAnsi="Arial" w:cs="Arial"/>
          <w:noProof/>
          <w:lang w:val="de-DE"/>
        </w:rPr>
      </w:pPr>
      <w:r w:rsidRPr="00844B81">
        <w:rPr>
          <w:rFonts w:ascii="Arial" w:hAnsi="Arial" w:cs="Arial"/>
          <w:noProof/>
          <w:lang w:val="de-DE"/>
        </w:rPr>
        <w:t>Das folgende Beispiel zeigt, wie ein Lärmprotokoll vollständig und nachvollziehbar ausgefüllt werden kann.</w:t>
      </w:r>
    </w:p>
    <w:p w14:paraId="0308C6C7" w14:textId="05175453" w:rsidR="000B4043" w:rsidRPr="000A7997" w:rsidRDefault="000B4043" w:rsidP="00AB2586">
      <w:pPr>
        <w:ind w:right="-518"/>
        <w:rPr>
          <w:rFonts w:ascii="Arial" w:hAnsi="Arial" w:cs="Arial"/>
          <w:lang w:val="de-DE"/>
        </w:rPr>
      </w:pPr>
    </w:p>
    <w:p w14:paraId="5363DA7C" w14:textId="5B3A32DB" w:rsidR="00517529" w:rsidRDefault="009122A3" w:rsidP="00AB2586">
      <w:pPr>
        <w:ind w:right="-518"/>
        <w:rPr>
          <w:rFonts w:ascii="Arial" w:hAnsi="Arial" w:cs="Arial"/>
          <w:lang w:val="de-DE"/>
        </w:rPr>
      </w:pPr>
      <w:r w:rsidRPr="009122A3">
        <w:rPr>
          <w:rFonts w:ascii="Arial" w:hAnsi="Arial" w:cs="Arial"/>
          <w:lang w:val="de-DE"/>
        </w:rPr>
        <w:drawing>
          <wp:inline distT="0" distB="0" distL="0" distR="0" wp14:anchorId="62BDDF10" wp14:editId="1CAD235E">
            <wp:extent cx="7772400" cy="1419225"/>
            <wp:effectExtent l="0" t="0" r="0" b="9525"/>
            <wp:docPr id="11109602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9602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4CE8" w:rsidRPr="000A7997">
        <w:rPr>
          <w:rFonts w:ascii="Arial" w:hAnsi="Arial" w:cs="Arial"/>
          <w:lang w:val="de-DE"/>
        </w:rPr>
        <w:br w:type="page"/>
      </w:r>
    </w:p>
    <w:p w14:paraId="402101D0" w14:textId="3905AFEC" w:rsidR="00844B81" w:rsidRPr="000A7997" w:rsidRDefault="00844B81" w:rsidP="00AB2586">
      <w:pPr>
        <w:ind w:right="-518"/>
        <w:rPr>
          <w:rFonts w:ascii="Arial" w:hAnsi="Arial" w:cs="Arial"/>
          <w:lang w:val="de-DE"/>
        </w:rPr>
      </w:pPr>
    </w:p>
    <w:p w14:paraId="38C1B5CB" w14:textId="238805B8" w:rsidR="00517529" w:rsidRPr="00F34E57" w:rsidRDefault="00EF4CE8" w:rsidP="00CC1104">
      <w:pPr>
        <w:pStyle w:val="berschrift1"/>
        <w:ind w:left="-993"/>
        <w:rPr>
          <w:sz w:val="40"/>
          <w:szCs w:val="40"/>
          <w:lang w:val="de-DE"/>
        </w:rPr>
      </w:pPr>
      <w:r w:rsidRPr="00F34E57">
        <w:rPr>
          <w:sz w:val="40"/>
          <w:szCs w:val="40"/>
          <w:lang w:val="de-DE"/>
        </w:rPr>
        <w:t>Übersicht der Lärmereignisse (fortlaufend)</w:t>
      </w:r>
    </w:p>
    <w:tbl>
      <w:tblPr>
        <w:tblStyle w:val="Tabellenraster"/>
        <w:tblW w:w="1424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993"/>
        <w:gridCol w:w="2991"/>
        <w:gridCol w:w="1403"/>
        <w:gridCol w:w="1276"/>
        <w:gridCol w:w="1134"/>
        <w:gridCol w:w="3050"/>
      </w:tblGrid>
      <w:tr w:rsidR="003329A6" w:rsidRPr="00CC1104" w14:paraId="6A7991D6" w14:textId="77777777" w:rsidTr="003329A6">
        <w:trPr>
          <w:trHeight w:val="566"/>
          <w:tblHeader/>
          <w:jc w:val="center"/>
        </w:trPr>
        <w:tc>
          <w:tcPr>
            <w:tcW w:w="562" w:type="dxa"/>
            <w:shd w:val="clear" w:color="auto" w:fill="808080" w:themeFill="background1" w:themeFillShade="80"/>
            <w:vAlign w:val="center"/>
          </w:tcPr>
          <w:p w14:paraId="7A67F20D" w14:textId="427494F0" w:rsidR="003329A6" w:rsidRPr="00CC1104" w:rsidRDefault="003329A6" w:rsidP="003329A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C110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Nr.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00BDDD9A" w14:textId="77777777" w:rsidR="003329A6" w:rsidRPr="00CC1104" w:rsidRDefault="003329A6" w:rsidP="003329A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C110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Datum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14:paraId="0EEB209C" w14:textId="77777777" w:rsidR="003329A6" w:rsidRPr="00CC1104" w:rsidRDefault="003329A6" w:rsidP="003329A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proofErr w:type="spellStart"/>
            <w:r w:rsidRPr="00CC110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Uhrzeit</w:t>
            </w:r>
            <w:proofErr w:type="spellEnd"/>
            <w:r w:rsidRPr="00CC110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(von–bis)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14:paraId="6D4EB4F8" w14:textId="77777777" w:rsidR="003329A6" w:rsidRPr="00CC1104" w:rsidRDefault="003329A6" w:rsidP="003329A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C110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Dauer (Min.)</w:t>
            </w:r>
          </w:p>
        </w:tc>
        <w:tc>
          <w:tcPr>
            <w:tcW w:w="2991" w:type="dxa"/>
            <w:shd w:val="clear" w:color="auto" w:fill="808080" w:themeFill="background1" w:themeFillShade="80"/>
            <w:vAlign w:val="center"/>
          </w:tcPr>
          <w:p w14:paraId="7F81918D" w14:textId="75A9B8A7" w:rsidR="003329A6" w:rsidRPr="00CC1104" w:rsidRDefault="003329A6" w:rsidP="003329A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C110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Ort der </w:t>
            </w:r>
            <w:proofErr w:type="spellStart"/>
            <w:r w:rsidRPr="00CC110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Lärmquelle</w:t>
            </w:r>
            <w:proofErr w:type="spellEnd"/>
          </w:p>
        </w:tc>
        <w:tc>
          <w:tcPr>
            <w:tcW w:w="1403" w:type="dxa"/>
            <w:shd w:val="clear" w:color="auto" w:fill="808080" w:themeFill="background1" w:themeFillShade="80"/>
            <w:vAlign w:val="center"/>
          </w:tcPr>
          <w:p w14:paraId="28B9D5C5" w14:textId="6252CF6A" w:rsidR="003329A6" w:rsidRPr="00CC1104" w:rsidRDefault="003329A6" w:rsidP="003329A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C110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Art des </w:t>
            </w:r>
            <w:proofErr w:type="spellStart"/>
            <w:r w:rsidRPr="00CC110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Lärms</w:t>
            </w:r>
            <w:proofErr w:type="spellEnd"/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7C4AB0AB" w14:textId="77777777" w:rsidR="003329A6" w:rsidRPr="00CC1104" w:rsidRDefault="003329A6" w:rsidP="003329A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proofErr w:type="spellStart"/>
            <w:r w:rsidRPr="00CC110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Lautstärke</w:t>
            </w:r>
            <w:proofErr w:type="spellEnd"/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3C67897E" w14:textId="4E3DFEF5" w:rsidR="003329A6" w:rsidRPr="00CC1104" w:rsidRDefault="003329A6" w:rsidP="003329A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Mess-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gerät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(dB)</w:t>
            </w:r>
          </w:p>
        </w:tc>
        <w:tc>
          <w:tcPr>
            <w:tcW w:w="3050" w:type="dxa"/>
            <w:shd w:val="clear" w:color="auto" w:fill="808080" w:themeFill="background1" w:themeFillShade="80"/>
            <w:vAlign w:val="center"/>
          </w:tcPr>
          <w:p w14:paraId="1EA99303" w14:textId="77777777" w:rsidR="003329A6" w:rsidRPr="00CC1104" w:rsidRDefault="003329A6" w:rsidP="003329A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proofErr w:type="spellStart"/>
            <w:r w:rsidRPr="00CC110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Bemerkungen</w:t>
            </w:r>
            <w:proofErr w:type="spellEnd"/>
          </w:p>
        </w:tc>
      </w:tr>
      <w:tr w:rsidR="00D3355D" w:rsidRPr="003329A6" w14:paraId="2B768F98" w14:textId="77777777" w:rsidTr="006E2070">
        <w:trPr>
          <w:jc w:val="center"/>
        </w:trPr>
        <w:tc>
          <w:tcPr>
            <w:tcW w:w="562" w:type="dxa"/>
            <w:vAlign w:val="center"/>
          </w:tcPr>
          <w:p w14:paraId="2458C06F" w14:textId="0BBAE3F3" w:rsidR="00D3355D" w:rsidRPr="009122A3" w:rsidRDefault="009122A3" w:rsidP="002334A9">
            <w:pPr>
              <w:rPr>
                <w:rFonts w:ascii="Arial" w:hAnsi="Arial" w:cs="Arial"/>
                <w:sz w:val="18"/>
                <w:szCs w:val="18"/>
              </w:rPr>
            </w:pPr>
            <w:r w:rsidRPr="009122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BDB2083" w14:textId="10E907A4" w:rsidR="00D3355D" w:rsidRPr="009122A3" w:rsidRDefault="00D3355D" w:rsidP="000B40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7B38A7" w14:textId="748AEE68" w:rsidR="00D3355D" w:rsidRPr="009122A3" w:rsidRDefault="00D3355D" w:rsidP="000B40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2392A46" w14:textId="6918B955" w:rsidR="00D3355D" w:rsidRPr="009122A3" w:rsidRDefault="00D3355D" w:rsidP="000B40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56177D78" w14:textId="4AC0FF8E" w:rsidR="00D3355D" w:rsidRPr="009122A3" w:rsidRDefault="00D3355D" w:rsidP="000B40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E354DB7" w14:textId="4B6A5EBB" w:rsidR="00D3355D" w:rsidRPr="009122A3" w:rsidRDefault="00D3355D" w:rsidP="000B40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DF35F9D" w14:textId="4FDF7A79" w:rsidR="00D3355D" w:rsidRPr="009122A3" w:rsidRDefault="00D3355D" w:rsidP="000B40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3CA7E6B9" w14:textId="7759ECD4" w:rsidR="00D3355D" w:rsidRPr="009122A3" w:rsidRDefault="00D3355D" w:rsidP="000B40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104B1523" w14:textId="068354D4" w:rsidR="009122A3" w:rsidRPr="009122A3" w:rsidRDefault="009122A3" w:rsidP="000B40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634A8800" w14:textId="77777777" w:rsidTr="006E2070">
        <w:trPr>
          <w:jc w:val="center"/>
        </w:trPr>
        <w:tc>
          <w:tcPr>
            <w:tcW w:w="562" w:type="dxa"/>
            <w:vAlign w:val="center"/>
          </w:tcPr>
          <w:p w14:paraId="4D14F8D7" w14:textId="2C0925C6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89B260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30F815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4E0A39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68EFD2C8" w14:textId="22A91998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3762C14" w14:textId="2F89EE02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785EAE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6791B8D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C6D2C5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5773C440" w14:textId="77777777" w:rsidTr="006E2070">
        <w:trPr>
          <w:jc w:val="center"/>
        </w:trPr>
        <w:tc>
          <w:tcPr>
            <w:tcW w:w="562" w:type="dxa"/>
            <w:vAlign w:val="center"/>
          </w:tcPr>
          <w:p w14:paraId="25B03FCC" w14:textId="3350697D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58C467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78C09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080331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4135174E" w14:textId="3B7C0396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CCBE14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48E47B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016333E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5CA92E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6CA3ED5B" w14:textId="77777777" w:rsidTr="006E2070">
        <w:trPr>
          <w:jc w:val="center"/>
        </w:trPr>
        <w:tc>
          <w:tcPr>
            <w:tcW w:w="562" w:type="dxa"/>
            <w:vAlign w:val="center"/>
          </w:tcPr>
          <w:p w14:paraId="229B4895" w14:textId="20D42346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A3C31D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515B1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620C54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623DA7B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7257C675" w14:textId="638A0BB2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C65727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AE3F6F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26858DF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697A645E" w14:textId="77777777" w:rsidTr="006E2070">
        <w:trPr>
          <w:jc w:val="center"/>
        </w:trPr>
        <w:tc>
          <w:tcPr>
            <w:tcW w:w="562" w:type="dxa"/>
            <w:vAlign w:val="center"/>
          </w:tcPr>
          <w:p w14:paraId="39BBE958" w14:textId="68081F96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8F397F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419545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AC477D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6E35AFAB" w14:textId="2B3D314B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CA1210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6C7D687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221D129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05F0CC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2D195FF2" w14:textId="77777777" w:rsidTr="006E2070">
        <w:trPr>
          <w:jc w:val="center"/>
        </w:trPr>
        <w:tc>
          <w:tcPr>
            <w:tcW w:w="562" w:type="dxa"/>
            <w:vAlign w:val="center"/>
          </w:tcPr>
          <w:p w14:paraId="216F0CEB" w14:textId="053CD773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C4F461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84105C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1883F5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62F303CF" w14:textId="4662B2E0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FE60B2C" w14:textId="5C1C2E0B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5747564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66C68E1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6A467C3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19BB2288" w14:textId="77777777" w:rsidTr="006E2070">
        <w:trPr>
          <w:jc w:val="center"/>
        </w:trPr>
        <w:tc>
          <w:tcPr>
            <w:tcW w:w="562" w:type="dxa"/>
            <w:vAlign w:val="center"/>
          </w:tcPr>
          <w:p w14:paraId="3A170667" w14:textId="56A574A6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05D5EE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90EBAA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51C7B3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30B04DF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76ACCEA7" w14:textId="5FC259B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5E80E48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11CB5B9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4184ABA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16F5BAB2" w14:textId="77777777" w:rsidTr="006E2070">
        <w:trPr>
          <w:jc w:val="center"/>
        </w:trPr>
        <w:tc>
          <w:tcPr>
            <w:tcW w:w="562" w:type="dxa"/>
            <w:vAlign w:val="center"/>
          </w:tcPr>
          <w:p w14:paraId="59AFE103" w14:textId="4AAD1199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B58036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87AC6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1ED124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4EE21B9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349FAE6" w14:textId="6620868B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582B317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0C16130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45E5AB9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15321C32" w14:textId="77777777" w:rsidTr="006E2070">
        <w:trPr>
          <w:jc w:val="center"/>
        </w:trPr>
        <w:tc>
          <w:tcPr>
            <w:tcW w:w="562" w:type="dxa"/>
            <w:vAlign w:val="center"/>
          </w:tcPr>
          <w:p w14:paraId="2749A561" w14:textId="5D32639D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F5A546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63D46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BD8FC2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3E4DC0C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7EA5C80" w14:textId="7F5BB00F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4EB8726" w14:textId="49B10F4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5AAC7ED1" w14:textId="6B8A6FC9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2689F2BE" w14:textId="21E8CBB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66FCF0DE" w14:textId="77777777" w:rsidTr="006E2070">
        <w:trPr>
          <w:jc w:val="center"/>
        </w:trPr>
        <w:tc>
          <w:tcPr>
            <w:tcW w:w="562" w:type="dxa"/>
            <w:vAlign w:val="center"/>
          </w:tcPr>
          <w:p w14:paraId="18C871CE" w14:textId="19CD83BD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CC2B7F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18473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F6FC8B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7E73EADF" w14:textId="24FA2B60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006577C" w14:textId="247D7711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4E570E3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CC9D3A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65C8E4C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5FB943F4" w14:textId="77777777" w:rsidTr="006E2070">
        <w:trPr>
          <w:jc w:val="center"/>
        </w:trPr>
        <w:tc>
          <w:tcPr>
            <w:tcW w:w="562" w:type="dxa"/>
            <w:vAlign w:val="center"/>
          </w:tcPr>
          <w:p w14:paraId="24F37551" w14:textId="4D11E9CB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AE86AB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1528A2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689EEC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349B0E0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3B752CE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948936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104AB49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1CFE380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57CE30FB" w14:textId="77777777" w:rsidTr="006E2070">
        <w:trPr>
          <w:jc w:val="center"/>
        </w:trPr>
        <w:tc>
          <w:tcPr>
            <w:tcW w:w="562" w:type="dxa"/>
            <w:vAlign w:val="center"/>
          </w:tcPr>
          <w:p w14:paraId="32737ED8" w14:textId="7BD4AFA4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3D5E70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00BF69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5FFE7E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35707C1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3755127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55B1203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072E9DE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226D57C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5A6AD9AA" w14:textId="77777777" w:rsidTr="006E2070">
        <w:trPr>
          <w:jc w:val="center"/>
        </w:trPr>
        <w:tc>
          <w:tcPr>
            <w:tcW w:w="562" w:type="dxa"/>
            <w:vAlign w:val="center"/>
          </w:tcPr>
          <w:p w14:paraId="289F9A1B" w14:textId="59BCF075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DE7CD6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0BEFEB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3DC13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7E29360F" w14:textId="3D999AB0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E0BE5A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976B3A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59D6E20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23AA617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6280FACF" w14:textId="77777777" w:rsidTr="006E2070">
        <w:trPr>
          <w:jc w:val="center"/>
        </w:trPr>
        <w:tc>
          <w:tcPr>
            <w:tcW w:w="562" w:type="dxa"/>
            <w:vAlign w:val="center"/>
          </w:tcPr>
          <w:p w14:paraId="11F672DA" w14:textId="7B1561AE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6A0D5E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3C094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13C4E9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419EFAD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B0A3F6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3304EA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0F473C6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3AE446E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1E9080F4" w14:textId="77777777" w:rsidTr="006E2070">
        <w:trPr>
          <w:jc w:val="center"/>
        </w:trPr>
        <w:tc>
          <w:tcPr>
            <w:tcW w:w="562" w:type="dxa"/>
            <w:vAlign w:val="center"/>
          </w:tcPr>
          <w:p w14:paraId="44C63780" w14:textId="0EE5F716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34C137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92F67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90655A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6311B6E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39A2625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5A41DD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241A9B3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2BC0CD4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691376A7" w14:textId="77777777" w:rsidTr="006E2070">
        <w:trPr>
          <w:jc w:val="center"/>
        </w:trPr>
        <w:tc>
          <w:tcPr>
            <w:tcW w:w="562" w:type="dxa"/>
            <w:vAlign w:val="center"/>
          </w:tcPr>
          <w:p w14:paraId="6D688AED" w14:textId="124AE3ED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EA6984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82D21D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6779EC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26130D3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3EDBC8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26796C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2B1078E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31FA441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4E4E35A0" w14:textId="77777777" w:rsidTr="006E2070">
        <w:trPr>
          <w:jc w:val="center"/>
        </w:trPr>
        <w:tc>
          <w:tcPr>
            <w:tcW w:w="562" w:type="dxa"/>
            <w:vAlign w:val="center"/>
          </w:tcPr>
          <w:p w14:paraId="60B0FC54" w14:textId="265F58A5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17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0CD1A8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80839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846098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31E98AF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785F63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9442BF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6757B09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2A1DA4F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3040B485" w14:textId="77777777" w:rsidTr="006E2070">
        <w:trPr>
          <w:jc w:val="center"/>
        </w:trPr>
        <w:tc>
          <w:tcPr>
            <w:tcW w:w="562" w:type="dxa"/>
            <w:vAlign w:val="center"/>
          </w:tcPr>
          <w:p w14:paraId="4023A102" w14:textId="381B4D78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18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1E4AD2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CD3B2C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07EF8B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3218CF63" w14:textId="1EE4D2CC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7CD8DE4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6D5524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60C1E55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09878D3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38141BB1" w14:textId="77777777" w:rsidTr="006E2070">
        <w:trPr>
          <w:jc w:val="center"/>
        </w:trPr>
        <w:tc>
          <w:tcPr>
            <w:tcW w:w="562" w:type="dxa"/>
            <w:vAlign w:val="center"/>
          </w:tcPr>
          <w:p w14:paraId="556D8428" w14:textId="2DEA3005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19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573DBE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C72F6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C72C5D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5A1C4B6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A8686B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65EAE67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F97F76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03FA657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6F910C19" w14:textId="77777777" w:rsidTr="006E2070">
        <w:trPr>
          <w:jc w:val="center"/>
        </w:trPr>
        <w:tc>
          <w:tcPr>
            <w:tcW w:w="562" w:type="dxa"/>
            <w:vAlign w:val="center"/>
          </w:tcPr>
          <w:p w14:paraId="695DACED" w14:textId="33A3E028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9BFE2E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1718E5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C6E7D3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15C5959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809BFE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91454F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6C0C633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32472CD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7B695587" w14:textId="77777777" w:rsidTr="006E2070">
        <w:trPr>
          <w:jc w:val="center"/>
        </w:trPr>
        <w:tc>
          <w:tcPr>
            <w:tcW w:w="562" w:type="dxa"/>
            <w:vAlign w:val="center"/>
          </w:tcPr>
          <w:p w14:paraId="3ABAD986" w14:textId="62E0BF45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D37BA7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DF8C6A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BE9348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1C910CA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39FA5A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EA2037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86B5D8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9F0869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7A12E7E1" w14:textId="77777777" w:rsidTr="006E2070">
        <w:trPr>
          <w:jc w:val="center"/>
        </w:trPr>
        <w:tc>
          <w:tcPr>
            <w:tcW w:w="562" w:type="dxa"/>
            <w:vAlign w:val="center"/>
          </w:tcPr>
          <w:p w14:paraId="2AA71781" w14:textId="78F7C61E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73D87C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8DD36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1F4CE0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079166D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7023470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469D51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3B2036C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DE3752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58BF49A1" w14:textId="77777777" w:rsidTr="006E2070">
        <w:trPr>
          <w:jc w:val="center"/>
        </w:trPr>
        <w:tc>
          <w:tcPr>
            <w:tcW w:w="562" w:type="dxa"/>
            <w:vAlign w:val="center"/>
          </w:tcPr>
          <w:p w14:paraId="11E6697C" w14:textId="27C8352E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F69848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0DF7A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8E2758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42C33D7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719E96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81AFE5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5E9C09C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232EE2C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292BA1B5" w14:textId="77777777" w:rsidTr="006E2070">
        <w:trPr>
          <w:jc w:val="center"/>
        </w:trPr>
        <w:tc>
          <w:tcPr>
            <w:tcW w:w="562" w:type="dxa"/>
            <w:vAlign w:val="center"/>
          </w:tcPr>
          <w:p w14:paraId="08280290" w14:textId="75367D01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24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1F7141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EC9D47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FEA03C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6FA09D0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7FB4C8F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558DB6C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38A968B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623742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77CD22BA" w14:textId="77777777" w:rsidTr="006E2070">
        <w:trPr>
          <w:jc w:val="center"/>
        </w:trPr>
        <w:tc>
          <w:tcPr>
            <w:tcW w:w="562" w:type="dxa"/>
            <w:vAlign w:val="center"/>
          </w:tcPr>
          <w:p w14:paraId="5580FD05" w14:textId="6706265A" w:rsidR="006A10EC" w:rsidRPr="002334A9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0779A7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6E4F9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DEFB40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6FD9A95C" w14:textId="7A5E14C9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C43195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530269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2345AF6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4367950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1B9548AD" w14:textId="77777777" w:rsidTr="006E2070">
        <w:trPr>
          <w:jc w:val="center"/>
        </w:trPr>
        <w:tc>
          <w:tcPr>
            <w:tcW w:w="562" w:type="dxa"/>
            <w:vAlign w:val="center"/>
          </w:tcPr>
          <w:p w14:paraId="58658F6D" w14:textId="243DD2B8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B3C36F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1590E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6659CD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733F3F5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C6DFF3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2E5B32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115EF6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018D0F6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7DB9756E" w14:textId="77777777" w:rsidTr="006E2070">
        <w:trPr>
          <w:jc w:val="center"/>
        </w:trPr>
        <w:tc>
          <w:tcPr>
            <w:tcW w:w="562" w:type="dxa"/>
            <w:vAlign w:val="center"/>
          </w:tcPr>
          <w:p w14:paraId="16AB7046" w14:textId="3DBD3CE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9FEE43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85704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4309E3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3832A90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A8C485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42C00BA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5C8C85B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15F1F10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423662FA" w14:textId="77777777" w:rsidTr="006E2070">
        <w:trPr>
          <w:jc w:val="center"/>
        </w:trPr>
        <w:tc>
          <w:tcPr>
            <w:tcW w:w="562" w:type="dxa"/>
            <w:vAlign w:val="center"/>
          </w:tcPr>
          <w:p w14:paraId="6AEA1BAF" w14:textId="7BC9A5F0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28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234F84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26287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3EC3C0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68C85CC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99BC52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7E8913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5016B49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121B73C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31D47AE0" w14:textId="77777777" w:rsidTr="006E2070">
        <w:trPr>
          <w:jc w:val="center"/>
        </w:trPr>
        <w:tc>
          <w:tcPr>
            <w:tcW w:w="562" w:type="dxa"/>
            <w:vAlign w:val="center"/>
          </w:tcPr>
          <w:p w14:paraId="025B2056" w14:textId="68157FB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29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CF4361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CD038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70E234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346CE3B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069AE4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150248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A96FCA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0D668A4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5CD37331" w14:textId="77777777" w:rsidTr="006E2070">
        <w:trPr>
          <w:jc w:val="center"/>
        </w:trPr>
        <w:tc>
          <w:tcPr>
            <w:tcW w:w="562" w:type="dxa"/>
            <w:vAlign w:val="center"/>
          </w:tcPr>
          <w:p w14:paraId="125D8831" w14:textId="50208528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93E83E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E575FC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9014E5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2227810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08CC09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2C4D6F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24779C7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1BBA802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3DD96486" w14:textId="77777777" w:rsidTr="006E2070">
        <w:trPr>
          <w:jc w:val="center"/>
        </w:trPr>
        <w:tc>
          <w:tcPr>
            <w:tcW w:w="562" w:type="dxa"/>
            <w:vAlign w:val="center"/>
          </w:tcPr>
          <w:p w14:paraId="42B77F47" w14:textId="63893582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31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49AA4E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BB5112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C5FD9D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4434CA5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384294F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6D5A88A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53920D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3BAED97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6661FF58" w14:textId="77777777" w:rsidTr="006E2070">
        <w:trPr>
          <w:jc w:val="center"/>
        </w:trPr>
        <w:tc>
          <w:tcPr>
            <w:tcW w:w="562" w:type="dxa"/>
            <w:vAlign w:val="center"/>
          </w:tcPr>
          <w:p w14:paraId="0B170402" w14:textId="45949ECE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32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D01684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0AB52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7D3691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6473506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36DF557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0DF2B0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C8248C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2D2E5AE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77866226" w14:textId="77777777" w:rsidTr="006E2070">
        <w:trPr>
          <w:jc w:val="center"/>
        </w:trPr>
        <w:tc>
          <w:tcPr>
            <w:tcW w:w="562" w:type="dxa"/>
            <w:vAlign w:val="center"/>
          </w:tcPr>
          <w:p w14:paraId="5632C7EE" w14:textId="355251A4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33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52CD8E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4897E1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9B71B7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40A649CD" w14:textId="6FE5D83A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66A0A9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6D247FB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2C44994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EB8EDC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1AD1B279" w14:textId="77777777" w:rsidTr="006E2070">
        <w:trPr>
          <w:jc w:val="center"/>
        </w:trPr>
        <w:tc>
          <w:tcPr>
            <w:tcW w:w="562" w:type="dxa"/>
            <w:vAlign w:val="center"/>
          </w:tcPr>
          <w:p w14:paraId="4C4855CC" w14:textId="1452BA96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34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E10532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536D3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291B39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3AA3952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309EB9B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5447573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FE948C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439A8AF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422978D5" w14:textId="77777777" w:rsidTr="006E2070">
        <w:trPr>
          <w:jc w:val="center"/>
        </w:trPr>
        <w:tc>
          <w:tcPr>
            <w:tcW w:w="562" w:type="dxa"/>
            <w:vAlign w:val="center"/>
          </w:tcPr>
          <w:p w14:paraId="3DA7F066" w14:textId="7F408F80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EBE5DF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2859B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F06EBA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278ADFD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5B9750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6CC2D9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61FCF63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407E23A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3414A53A" w14:textId="77777777" w:rsidTr="006E2070">
        <w:trPr>
          <w:jc w:val="center"/>
        </w:trPr>
        <w:tc>
          <w:tcPr>
            <w:tcW w:w="562" w:type="dxa"/>
            <w:vAlign w:val="center"/>
          </w:tcPr>
          <w:p w14:paraId="73B39BA8" w14:textId="02BBB373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C676F5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72771C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F451EA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19B60FC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78887C7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71CCBE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16C67C5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79CC3E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4BF2FD24" w14:textId="77777777" w:rsidTr="006E2070">
        <w:trPr>
          <w:jc w:val="center"/>
        </w:trPr>
        <w:tc>
          <w:tcPr>
            <w:tcW w:w="562" w:type="dxa"/>
            <w:vAlign w:val="center"/>
          </w:tcPr>
          <w:p w14:paraId="2660F77F" w14:textId="2BDFEE53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1038B9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00F127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D4568A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7ACDAD2E" w14:textId="188095C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3F79B2F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AD3DEA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6D10E76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3C8B6D7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17285A56" w14:textId="77777777" w:rsidTr="006E2070">
        <w:trPr>
          <w:jc w:val="center"/>
        </w:trPr>
        <w:tc>
          <w:tcPr>
            <w:tcW w:w="562" w:type="dxa"/>
            <w:vAlign w:val="center"/>
          </w:tcPr>
          <w:p w14:paraId="78F14213" w14:textId="0895A96B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38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A80CEA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A85EC1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EBFD48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4048F72A" w14:textId="0A91569F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A3EE1F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696FCD8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012C4CC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1B89F92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162115BB" w14:textId="77777777" w:rsidTr="006E2070">
        <w:trPr>
          <w:jc w:val="center"/>
        </w:trPr>
        <w:tc>
          <w:tcPr>
            <w:tcW w:w="562" w:type="dxa"/>
            <w:vAlign w:val="center"/>
          </w:tcPr>
          <w:p w14:paraId="115A842F" w14:textId="0C571262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39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88DBA5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0328F7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EB5DB3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61A77571" w14:textId="3B96315C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70514D2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A0AFBC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126B183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318D55C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1D606420" w14:textId="77777777" w:rsidTr="006E2070">
        <w:trPr>
          <w:jc w:val="center"/>
        </w:trPr>
        <w:tc>
          <w:tcPr>
            <w:tcW w:w="562" w:type="dxa"/>
            <w:vAlign w:val="center"/>
          </w:tcPr>
          <w:p w14:paraId="11E00623" w14:textId="6E5E474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A58349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4E5A64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929829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48845BB6" w14:textId="20AECF7A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8BF221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78AD4E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2417270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2741AB9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3DA500DE" w14:textId="77777777" w:rsidTr="006E2070">
        <w:trPr>
          <w:jc w:val="center"/>
        </w:trPr>
        <w:tc>
          <w:tcPr>
            <w:tcW w:w="562" w:type="dxa"/>
            <w:vAlign w:val="center"/>
          </w:tcPr>
          <w:p w14:paraId="134BBDC1" w14:textId="2BD17369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41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BBB412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9C0075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6E6134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137D9A7B" w14:textId="63803F86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49C097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1232D1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3D847FB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1F23DB6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287EF9E6" w14:textId="77777777" w:rsidTr="006E2070">
        <w:trPr>
          <w:jc w:val="center"/>
        </w:trPr>
        <w:tc>
          <w:tcPr>
            <w:tcW w:w="562" w:type="dxa"/>
            <w:vAlign w:val="center"/>
          </w:tcPr>
          <w:p w14:paraId="7D8281E6" w14:textId="0486955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42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2BE3E6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76DCEC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AA1EFA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717380D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77232B5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B41DA0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85543E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0A1A280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71DD77AB" w14:textId="77777777" w:rsidTr="006E2070">
        <w:trPr>
          <w:jc w:val="center"/>
        </w:trPr>
        <w:tc>
          <w:tcPr>
            <w:tcW w:w="562" w:type="dxa"/>
            <w:vAlign w:val="center"/>
          </w:tcPr>
          <w:p w14:paraId="01F8F2B1" w14:textId="5BBEAACE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43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6832F1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1B2677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4371B9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712B2D6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0799A5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421DD6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5238B42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64642B4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6E79147E" w14:textId="77777777" w:rsidTr="006E2070">
        <w:trPr>
          <w:jc w:val="center"/>
        </w:trPr>
        <w:tc>
          <w:tcPr>
            <w:tcW w:w="562" w:type="dxa"/>
            <w:vAlign w:val="center"/>
          </w:tcPr>
          <w:p w14:paraId="65C2238A" w14:textId="1D28C702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44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3DA59B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AB0D9F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DA67E5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7749D6D9" w14:textId="78B13E4E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6C43DC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1834B1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4E3BF7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60350E7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294560F1" w14:textId="77777777" w:rsidTr="006E2070">
        <w:trPr>
          <w:jc w:val="center"/>
        </w:trPr>
        <w:tc>
          <w:tcPr>
            <w:tcW w:w="562" w:type="dxa"/>
            <w:vAlign w:val="center"/>
          </w:tcPr>
          <w:p w14:paraId="0DD23EFB" w14:textId="58A55A11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45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5C6DC8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90618F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9F9200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354EE4B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EA92C7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B1B2E2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CC6DAC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03C4A04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4265EA35" w14:textId="77777777" w:rsidTr="006E2070">
        <w:trPr>
          <w:jc w:val="center"/>
        </w:trPr>
        <w:tc>
          <w:tcPr>
            <w:tcW w:w="562" w:type="dxa"/>
            <w:vAlign w:val="center"/>
          </w:tcPr>
          <w:p w14:paraId="32B3B09E" w14:textId="0D037823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46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28B5AE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72BA1B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FE7DA1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0CA6CB2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75CC310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58159D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3E6082D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1787737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4687E53A" w14:textId="77777777" w:rsidTr="006E2070">
        <w:trPr>
          <w:jc w:val="center"/>
        </w:trPr>
        <w:tc>
          <w:tcPr>
            <w:tcW w:w="562" w:type="dxa"/>
            <w:vAlign w:val="center"/>
          </w:tcPr>
          <w:p w14:paraId="2F12360D" w14:textId="690474E9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47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8B04D9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E9C7A0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402743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4D3291F1" w14:textId="0DF883AA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815AA7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6239378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813F48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4098F1F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1DB33DD4" w14:textId="77777777" w:rsidTr="006E2070">
        <w:trPr>
          <w:jc w:val="center"/>
        </w:trPr>
        <w:tc>
          <w:tcPr>
            <w:tcW w:w="562" w:type="dxa"/>
            <w:vAlign w:val="center"/>
          </w:tcPr>
          <w:p w14:paraId="245EBDC6" w14:textId="617A57C1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48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1A32CD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FB509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34FF56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2D85E82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528E0F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C4A38D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16729DC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461B3B0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66CD6F8A" w14:textId="77777777" w:rsidTr="006E2070">
        <w:trPr>
          <w:jc w:val="center"/>
        </w:trPr>
        <w:tc>
          <w:tcPr>
            <w:tcW w:w="562" w:type="dxa"/>
            <w:vAlign w:val="center"/>
          </w:tcPr>
          <w:p w14:paraId="6552ABA9" w14:textId="72D3AC11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49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F906F4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0AAEF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BE648D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2C8437A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758685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45A8E8C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BF6826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3AF5125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64B05346" w14:textId="77777777" w:rsidTr="006E2070">
        <w:trPr>
          <w:jc w:val="center"/>
        </w:trPr>
        <w:tc>
          <w:tcPr>
            <w:tcW w:w="562" w:type="dxa"/>
            <w:vAlign w:val="center"/>
          </w:tcPr>
          <w:p w14:paraId="1425CDB1" w14:textId="7DE8A350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950C5A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BBAD5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CF7129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7D9024A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DDB350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D8DE18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712A4C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314950D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1DA5329A" w14:textId="77777777" w:rsidTr="006E2070">
        <w:trPr>
          <w:jc w:val="center"/>
        </w:trPr>
        <w:tc>
          <w:tcPr>
            <w:tcW w:w="562" w:type="dxa"/>
            <w:vAlign w:val="center"/>
          </w:tcPr>
          <w:p w14:paraId="08CDA8D4" w14:textId="61DD44B1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51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4D289C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BFCA36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615C04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5B7D073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68A395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5FC5DA0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44B07B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0D735C3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6ACC0DF3" w14:textId="77777777" w:rsidTr="006E2070">
        <w:trPr>
          <w:jc w:val="center"/>
        </w:trPr>
        <w:tc>
          <w:tcPr>
            <w:tcW w:w="562" w:type="dxa"/>
            <w:vAlign w:val="center"/>
          </w:tcPr>
          <w:p w14:paraId="142B7E0E" w14:textId="41F57390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52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38F889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78213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F9DEC7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4885ED72" w14:textId="315E057D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4F3022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9A7A1C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EF583C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2BCCCC7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5085AB71" w14:textId="77777777" w:rsidTr="006E2070">
        <w:trPr>
          <w:jc w:val="center"/>
        </w:trPr>
        <w:tc>
          <w:tcPr>
            <w:tcW w:w="562" w:type="dxa"/>
            <w:vAlign w:val="center"/>
          </w:tcPr>
          <w:p w14:paraId="1F263E40" w14:textId="620DB934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53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92EE3F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6ED000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D260ED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7813235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13FC26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5610F42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6373721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EED4BE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4151A40A" w14:textId="77777777" w:rsidTr="006E2070">
        <w:trPr>
          <w:jc w:val="center"/>
        </w:trPr>
        <w:tc>
          <w:tcPr>
            <w:tcW w:w="562" w:type="dxa"/>
            <w:vAlign w:val="center"/>
          </w:tcPr>
          <w:p w14:paraId="61DBE67A" w14:textId="2ADC92A5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54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C25CC7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12275A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2097CB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4103210C" w14:textId="54E6E5F3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3017A0A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57B089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2C05BEE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737A992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4675CBF0" w14:textId="77777777" w:rsidTr="006E2070">
        <w:trPr>
          <w:jc w:val="center"/>
        </w:trPr>
        <w:tc>
          <w:tcPr>
            <w:tcW w:w="562" w:type="dxa"/>
            <w:vAlign w:val="center"/>
          </w:tcPr>
          <w:p w14:paraId="24527948" w14:textId="74DBBE85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55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B03942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5668B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4FC0D3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1493136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95C20E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E66E02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1BB25F1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24F7835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300D6EFB" w14:textId="77777777" w:rsidTr="006E2070">
        <w:trPr>
          <w:jc w:val="center"/>
        </w:trPr>
        <w:tc>
          <w:tcPr>
            <w:tcW w:w="562" w:type="dxa"/>
            <w:vAlign w:val="center"/>
          </w:tcPr>
          <w:p w14:paraId="4415BA98" w14:textId="1675ECDC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56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0A43CA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7B7879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6D8A8A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60CB0CD8" w14:textId="770D6C3B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8B8B62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131B1E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3A83487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98074C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055FBEF6" w14:textId="77777777" w:rsidTr="006E2070">
        <w:trPr>
          <w:jc w:val="center"/>
        </w:trPr>
        <w:tc>
          <w:tcPr>
            <w:tcW w:w="562" w:type="dxa"/>
            <w:vAlign w:val="center"/>
          </w:tcPr>
          <w:p w14:paraId="3EDE03CD" w14:textId="0AA2064E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57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644B6D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287C5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D366AE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1BAFBF0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03FBE8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687D95E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34ED0D6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0528B2C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5A2802B3" w14:textId="77777777" w:rsidTr="006E2070">
        <w:trPr>
          <w:jc w:val="center"/>
        </w:trPr>
        <w:tc>
          <w:tcPr>
            <w:tcW w:w="562" w:type="dxa"/>
            <w:vAlign w:val="center"/>
          </w:tcPr>
          <w:p w14:paraId="249C6A84" w14:textId="02B511DE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58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FAF06C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A4867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AC7729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50834818" w14:textId="3EDD0900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771A0B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D2EE70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B61652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7273A90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3237F1FA" w14:textId="77777777" w:rsidTr="006E2070">
        <w:trPr>
          <w:jc w:val="center"/>
        </w:trPr>
        <w:tc>
          <w:tcPr>
            <w:tcW w:w="562" w:type="dxa"/>
            <w:vAlign w:val="center"/>
          </w:tcPr>
          <w:p w14:paraId="0234C88E" w14:textId="4C2C18B4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59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DFE99C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5DFE8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FFA310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0C368A1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35B897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9B470A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6A5327E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132FF78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6355B1FA" w14:textId="77777777" w:rsidTr="006E2070">
        <w:trPr>
          <w:jc w:val="center"/>
        </w:trPr>
        <w:tc>
          <w:tcPr>
            <w:tcW w:w="562" w:type="dxa"/>
            <w:vAlign w:val="center"/>
          </w:tcPr>
          <w:p w14:paraId="20A4B539" w14:textId="2430BF63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60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9C8FF1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EEF9FE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9D531E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72E79F50" w14:textId="10F4D93B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3AD7B5B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06274C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5C26236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3E29C41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05C905E3" w14:textId="77777777" w:rsidTr="006E2070">
        <w:trPr>
          <w:jc w:val="center"/>
        </w:trPr>
        <w:tc>
          <w:tcPr>
            <w:tcW w:w="562" w:type="dxa"/>
            <w:vAlign w:val="center"/>
          </w:tcPr>
          <w:p w14:paraId="15393769" w14:textId="749AA740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61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F0F805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BBC1E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E0B9B0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7E466381" w14:textId="07C443AC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D644C8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BD8392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1152E8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4A62AE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508DFF75" w14:textId="77777777" w:rsidTr="006E2070">
        <w:trPr>
          <w:jc w:val="center"/>
        </w:trPr>
        <w:tc>
          <w:tcPr>
            <w:tcW w:w="562" w:type="dxa"/>
            <w:vAlign w:val="center"/>
          </w:tcPr>
          <w:p w14:paraId="54902FD9" w14:textId="215B238B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62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A88844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246851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66C5DC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0657864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6C5F3A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5320520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19F8085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B65197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5EEFA9C9" w14:textId="77777777" w:rsidTr="006E2070">
        <w:trPr>
          <w:jc w:val="center"/>
        </w:trPr>
        <w:tc>
          <w:tcPr>
            <w:tcW w:w="562" w:type="dxa"/>
            <w:vAlign w:val="center"/>
          </w:tcPr>
          <w:p w14:paraId="3756C982" w14:textId="0A2281DA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63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77D53D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067A9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9997C4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3042451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7961D9F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9F3218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3F59572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61719F0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567EB1C2" w14:textId="77777777" w:rsidTr="006E2070">
        <w:trPr>
          <w:jc w:val="center"/>
        </w:trPr>
        <w:tc>
          <w:tcPr>
            <w:tcW w:w="562" w:type="dxa"/>
            <w:vAlign w:val="center"/>
          </w:tcPr>
          <w:p w14:paraId="366E5057" w14:textId="6503BA7B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64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10CEA1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77CDE4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C67270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1C51E37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C90C3B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8B1421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334204F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06C5349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38C9D270" w14:textId="77777777" w:rsidTr="006E2070">
        <w:trPr>
          <w:jc w:val="center"/>
        </w:trPr>
        <w:tc>
          <w:tcPr>
            <w:tcW w:w="562" w:type="dxa"/>
            <w:vAlign w:val="center"/>
          </w:tcPr>
          <w:p w14:paraId="4A85A5AB" w14:textId="731379D4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65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43178E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F7D8F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74C15A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1CE8C832" w14:textId="04631509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954F60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B6FA93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5BC473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630458A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2A3C8030" w14:textId="77777777" w:rsidTr="006E2070">
        <w:trPr>
          <w:jc w:val="center"/>
        </w:trPr>
        <w:tc>
          <w:tcPr>
            <w:tcW w:w="562" w:type="dxa"/>
            <w:vAlign w:val="center"/>
          </w:tcPr>
          <w:p w14:paraId="53E154A9" w14:textId="1F1F2026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679A97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46629E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E62FC5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1677FCB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425A64F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369EB4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1174070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2B3EFB5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03D1F7D6" w14:textId="77777777" w:rsidTr="006E2070">
        <w:trPr>
          <w:jc w:val="center"/>
        </w:trPr>
        <w:tc>
          <w:tcPr>
            <w:tcW w:w="562" w:type="dxa"/>
            <w:vAlign w:val="center"/>
          </w:tcPr>
          <w:p w14:paraId="7D6B1287" w14:textId="76B1C2DE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67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FB2AE5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4D63B3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9AA3BA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52BFD9AD" w14:textId="7A5CE69E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50E916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AEDB25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BDF0F0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4750DA4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163A34E2" w14:textId="77777777" w:rsidTr="006E2070">
        <w:trPr>
          <w:jc w:val="center"/>
        </w:trPr>
        <w:tc>
          <w:tcPr>
            <w:tcW w:w="562" w:type="dxa"/>
            <w:vAlign w:val="center"/>
          </w:tcPr>
          <w:p w14:paraId="6A46AD1B" w14:textId="033EB5C6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68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46BDF3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9601FB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7ADB9A5" w14:textId="5443A131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0EB7ED0D" w14:textId="6DC0EE0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10DB3B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45B50CF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DC009A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B3EE09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7A706DF5" w14:textId="77777777" w:rsidTr="006E2070">
        <w:trPr>
          <w:jc w:val="center"/>
        </w:trPr>
        <w:tc>
          <w:tcPr>
            <w:tcW w:w="562" w:type="dxa"/>
            <w:vAlign w:val="center"/>
          </w:tcPr>
          <w:p w14:paraId="112D8942" w14:textId="260DAC3E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69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AF751F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D1031E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157DF4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731CCD7A" w14:textId="288F68CF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3303ADB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F2D2592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20719D1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1576679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645BA670" w14:textId="77777777" w:rsidTr="006E2070">
        <w:trPr>
          <w:jc w:val="center"/>
        </w:trPr>
        <w:tc>
          <w:tcPr>
            <w:tcW w:w="562" w:type="dxa"/>
            <w:vAlign w:val="center"/>
          </w:tcPr>
          <w:p w14:paraId="60B592EB" w14:textId="05B1FE6E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0D22E1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3F17B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17D04B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242AE6C1" w14:textId="0BD794D5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CE340C6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5538AA6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9EEB77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6004B7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286CA395" w14:textId="77777777" w:rsidTr="006E2070">
        <w:trPr>
          <w:jc w:val="center"/>
        </w:trPr>
        <w:tc>
          <w:tcPr>
            <w:tcW w:w="562" w:type="dxa"/>
            <w:vAlign w:val="center"/>
          </w:tcPr>
          <w:p w14:paraId="1E42A45A" w14:textId="2D4897BD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DA7C6A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7C796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A49B5E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08D3A706" w14:textId="5EDB52FB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3ABB57B0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401FD1D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1FC28D0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05A86663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7F304BCA" w14:textId="77777777" w:rsidTr="006E2070">
        <w:trPr>
          <w:jc w:val="center"/>
        </w:trPr>
        <w:tc>
          <w:tcPr>
            <w:tcW w:w="562" w:type="dxa"/>
            <w:vAlign w:val="center"/>
          </w:tcPr>
          <w:p w14:paraId="3EDA14FF" w14:textId="63F9CC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72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F644C1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5C7AC7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8309EE8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2C4D1B46" w14:textId="13D3E012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51C22F9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43767C6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339056DD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43611A07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A10EC" w:rsidRPr="003329A6" w14:paraId="28A1D699" w14:textId="77777777" w:rsidTr="006E2070">
        <w:trPr>
          <w:jc w:val="center"/>
        </w:trPr>
        <w:tc>
          <w:tcPr>
            <w:tcW w:w="562" w:type="dxa"/>
            <w:vAlign w:val="center"/>
          </w:tcPr>
          <w:p w14:paraId="35A96043" w14:textId="22483F13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73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DDEB4E5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CE84C4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4C8294C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4DE51722" w14:textId="73BCB89E" w:rsidR="006A10EC" w:rsidRDefault="006A10EC" w:rsidP="006A1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8B55AFA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0700AA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3556713B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042AADE" w14:textId="77777777" w:rsidR="006A10EC" w:rsidRDefault="006A10EC" w:rsidP="006A10E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145518A8" w14:textId="77777777" w:rsidTr="006E2070">
        <w:trPr>
          <w:jc w:val="center"/>
        </w:trPr>
        <w:tc>
          <w:tcPr>
            <w:tcW w:w="562" w:type="dxa"/>
            <w:vAlign w:val="center"/>
          </w:tcPr>
          <w:p w14:paraId="102F04EE" w14:textId="03B353EA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73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6DCCF9C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01599DF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7BCBFC7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0F15FEE0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9DF9916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200C64B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22C41B44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856C875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63C5F0C1" w14:textId="77777777" w:rsidTr="006E2070">
        <w:trPr>
          <w:jc w:val="center"/>
        </w:trPr>
        <w:tc>
          <w:tcPr>
            <w:tcW w:w="562" w:type="dxa"/>
            <w:vAlign w:val="center"/>
          </w:tcPr>
          <w:p w14:paraId="0D241ABF" w14:textId="4C42DE9B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74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D22DC04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5F5BFE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E59179C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4AEB8AB9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935A6E2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A50177A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5DA161F5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1337EE84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57B2FE0A" w14:textId="77777777" w:rsidTr="006E2070">
        <w:trPr>
          <w:jc w:val="center"/>
        </w:trPr>
        <w:tc>
          <w:tcPr>
            <w:tcW w:w="562" w:type="dxa"/>
            <w:vAlign w:val="center"/>
          </w:tcPr>
          <w:p w14:paraId="5A065BDC" w14:textId="3301F02D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75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0FEE4EB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A0F360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2A561D8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4DA78F9B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303D1C21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36CEA44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4640918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3CBDC81E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07740D33" w14:textId="77777777" w:rsidTr="006E2070">
        <w:trPr>
          <w:jc w:val="center"/>
        </w:trPr>
        <w:tc>
          <w:tcPr>
            <w:tcW w:w="562" w:type="dxa"/>
            <w:vAlign w:val="center"/>
          </w:tcPr>
          <w:p w14:paraId="540329DF" w14:textId="621366A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76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86A3C23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91C250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8D8485B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1C5CCE56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F6475B6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C0490FF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163B643A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7F80B386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424F1A0F" w14:textId="77777777" w:rsidTr="006E2070">
        <w:trPr>
          <w:jc w:val="center"/>
        </w:trPr>
        <w:tc>
          <w:tcPr>
            <w:tcW w:w="562" w:type="dxa"/>
            <w:vAlign w:val="center"/>
          </w:tcPr>
          <w:p w14:paraId="6868CF1D" w14:textId="09ADC939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77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7DE85E5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EC36D6B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A4989CC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32382E7A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305BD038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4D4FBC46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06F6B1A9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410A46E8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1DBAD596" w14:textId="77777777" w:rsidTr="006E2070">
        <w:trPr>
          <w:jc w:val="center"/>
        </w:trPr>
        <w:tc>
          <w:tcPr>
            <w:tcW w:w="562" w:type="dxa"/>
            <w:vAlign w:val="center"/>
          </w:tcPr>
          <w:p w14:paraId="3957089E" w14:textId="774A2E92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78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AF26BA4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184F0B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C9D1204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70C9060E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AFA48C9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EC7310C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5AB14DBC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EFFFDDC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5C04998C" w14:textId="77777777" w:rsidTr="006E2070">
        <w:trPr>
          <w:jc w:val="center"/>
        </w:trPr>
        <w:tc>
          <w:tcPr>
            <w:tcW w:w="562" w:type="dxa"/>
            <w:vAlign w:val="center"/>
          </w:tcPr>
          <w:p w14:paraId="308378AA" w14:textId="619B8B71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79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EB8E60D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65E67D3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EC1E117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6EE52E95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938F473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4906D663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265B8269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1FA6C5F2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3291B1C2" w14:textId="77777777" w:rsidTr="006E2070">
        <w:trPr>
          <w:jc w:val="center"/>
        </w:trPr>
        <w:tc>
          <w:tcPr>
            <w:tcW w:w="562" w:type="dxa"/>
            <w:vAlign w:val="center"/>
          </w:tcPr>
          <w:p w14:paraId="5E8B3026" w14:textId="13C809F2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CC303AA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704CC8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F3E34B9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40799385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31D3381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624D9BB3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565B18F0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7FD89323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7AD28A36" w14:textId="77777777" w:rsidTr="006E2070">
        <w:trPr>
          <w:jc w:val="center"/>
        </w:trPr>
        <w:tc>
          <w:tcPr>
            <w:tcW w:w="562" w:type="dxa"/>
            <w:vAlign w:val="center"/>
          </w:tcPr>
          <w:p w14:paraId="039560F3" w14:textId="2D6EE392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81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4B507F2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FFE9531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4AE878A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16929406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0456A52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520C91D9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744054D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178C4227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0E8233C2" w14:textId="77777777" w:rsidTr="006E2070">
        <w:trPr>
          <w:jc w:val="center"/>
        </w:trPr>
        <w:tc>
          <w:tcPr>
            <w:tcW w:w="562" w:type="dxa"/>
            <w:vAlign w:val="center"/>
          </w:tcPr>
          <w:p w14:paraId="07BEEC81" w14:textId="04B35A8D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82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283B607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1EB07FA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09DEF11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05E93293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E45EB3F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B5EB26B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3AEF873E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12241D3C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24F8ED93" w14:textId="77777777" w:rsidTr="006E2070">
        <w:trPr>
          <w:jc w:val="center"/>
        </w:trPr>
        <w:tc>
          <w:tcPr>
            <w:tcW w:w="562" w:type="dxa"/>
            <w:vAlign w:val="center"/>
          </w:tcPr>
          <w:p w14:paraId="3E7A6403" w14:textId="3E9FF682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83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85BAEDD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504413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2508D67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774D9609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7681CD81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6CB5BFFA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1392CC3D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01B201BA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42A99FEB" w14:textId="77777777" w:rsidTr="006E2070">
        <w:trPr>
          <w:jc w:val="center"/>
        </w:trPr>
        <w:tc>
          <w:tcPr>
            <w:tcW w:w="562" w:type="dxa"/>
            <w:vAlign w:val="center"/>
          </w:tcPr>
          <w:p w14:paraId="6291EB69" w14:textId="0E2A014D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84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301095E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9D1160B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54774FE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31601BAD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F1288CC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516E8DB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2AEFDEDE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4F45C529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48351288" w14:textId="77777777" w:rsidTr="006E2070">
        <w:trPr>
          <w:jc w:val="center"/>
        </w:trPr>
        <w:tc>
          <w:tcPr>
            <w:tcW w:w="562" w:type="dxa"/>
            <w:vAlign w:val="center"/>
          </w:tcPr>
          <w:p w14:paraId="4624C9CD" w14:textId="70441652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85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C5E852F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280909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7EF5126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5308DF18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6636FB7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FC18AB4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3EF329AE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1192CFA8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365BDE34" w14:textId="77777777" w:rsidTr="006E2070">
        <w:trPr>
          <w:jc w:val="center"/>
        </w:trPr>
        <w:tc>
          <w:tcPr>
            <w:tcW w:w="562" w:type="dxa"/>
            <w:vAlign w:val="center"/>
          </w:tcPr>
          <w:p w14:paraId="68220372" w14:textId="06EEB868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86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BEB0CEB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35B91C7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AF44340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37C4E4CA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789DAA6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E95CDCD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404ED7D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7C17C134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6E2A7C01" w14:textId="77777777" w:rsidTr="006E2070">
        <w:trPr>
          <w:jc w:val="center"/>
        </w:trPr>
        <w:tc>
          <w:tcPr>
            <w:tcW w:w="562" w:type="dxa"/>
            <w:vAlign w:val="center"/>
          </w:tcPr>
          <w:p w14:paraId="5F658631" w14:textId="1C51CB7B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87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4D9DD8A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514EBDF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EA9A3B3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5CF9F420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7C175141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5951E74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64BE1B16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6C21F7C0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5CD814EC" w14:textId="77777777" w:rsidTr="006E2070">
        <w:trPr>
          <w:jc w:val="center"/>
        </w:trPr>
        <w:tc>
          <w:tcPr>
            <w:tcW w:w="562" w:type="dxa"/>
            <w:vAlign w:val="center"/>
          </w:tcPr>
          <w:p w14:paraId="424721DF" w14:textId="2C0C4AF6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88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DEB4FCA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760C1D1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5F822B4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3B581A93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3E00424F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AFCA06D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38A33344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67F27DFC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47A176F0" w14:textId="77777777" w:rsidTr="006E2070">
        <w:trPr>
          <w:jc w:val="center"/>
        </w:trPr>
        <w:tc>
          <w:tcPr>
            <w:tcW w:w="562" w:type="dxa"/>
            <w:vAlign w:val="center"/>
          </w:tcPr>
          <w:p w14:paraId="3A28D5F1" w14:textId="37520912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89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BA4620E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C529550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737234A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69517FDC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76A2FAAD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6577C44B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3EB25E6B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5BDCFB4C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09BA5615" w14:textId="77777777" w:rsidTr="006E2070">
        <w:trPr>
          <w:jc w:val="center"/>
        </w:trPr>
        <w:tc>
          <w:tcPr>
            <w:tcW w:w="562" w:type="dxa"/>
            <w:vAlign w:val="center"/>
          </w:tcPr>
          <w:p w14:paraId="498CDEC5" w14:textId="74835453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90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C4B118B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6ECE381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8E095D1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0AE0577C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B88DA61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C2EAD21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15B4A86D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4EAE247B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328B8C01" w14:textId="77777777" w:rsidTr="006E2070">
        <w:trPr>
          <w:jc w:val="center"/>
        </w:trPr>
        <w:tc>
          <w:tcPr>
            <w:tcW w:w="562" w:type="dxa"/>
            <w:vAlign w:val="center"/>
          </w:tcPr>
          <w:p w14:paraId="4E368945" w14:textId="5214071A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91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D3CF36F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653BB39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54241A4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29DCF271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C4DA5EE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69E35CDF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526EC6CE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7ECDA6F9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6D706D1D" w14:textId="77777777" w:rsidTr="006E2070">
        <w:trPr>
          <w:jc w:val="center"/>
        </w:trPr>
        <w:tc>
          <w:tcPr>
            <w:tcW w:w="562" w:type="dxa"/>
            <w:vAlign w:val="center"/>
          </w:tcPr>
          <w:p w14:paraId="37E91956" w14:textId="64093A8C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92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47DD0E3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9C3435E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2FC621E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274CBAC5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5A5CEF1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500C6F3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09DD1220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010D11CC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37B6990D" w14:textId="77777777" w:rsidTr="006E2070">
        <w:trPr>
          <w:jc w:val="center"/>
        </w:trPr>
        <w:tc>
          <w:tcPr>
            <w:tcW w:w="562" w:type="dxa"/>
            <w:vAlign w:val="center"/>
          </w:tcPr>
          <w:p w14:paraId="52316D93" w14:textId="1F449852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93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D45828F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EAE7FD6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76B376C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3739D552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0B96F46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4EEAB05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323A971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3A2850F5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5B92EA40" w14:textId="77777777" w:rsidTr="006E2070">
        <w:trPr>
          <w:jc w:val="center"/>
        </w:trPr>
        <w:tc>
          <w:tcPr>
            <w:tcW w:w="562" w:type="dxa"/>
            <w:vAlign w:val="center"/>
          </w:tcPr>
          <w:p w14:paraId="57ABCFB7" w14:textId="42397E76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94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54C775E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18C53D4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F789719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604984EE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7F7D790C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B99B25B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225BFD3D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3E0EDF22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5E03E0CA" w14:textId="77777777" w:rsidTr="006E2070">
        <w:trPr>
          <w:jc w:val="center"/>
        </w:trPr>
        <w:tc>
          <w:tcPr>
            <w:tcW w:w="562" w:type="dxa"/>
            <w:vAlign w:val="center"/>
          </w:tcPr>
          <w:p w14:paraId="73DCDEF1" w14:textId="700F4DA1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95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B61B643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9A2C23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B9C2809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20B8BBB6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A05F1CF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11A70FD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6E6D44C4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70F40F82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051F7F3B" w14:textId="77777777" w:rsidTr="006E2070">
        <w:trPr>
          <w:jc w:val="center"/>
        </w:trPr>
        <w:tc>
          <w:tcPr>
            <w:tcW w:w="562" w:type="dxa"/>
            <w:vAlign w:val="center"/>
          </w:tcPr>
          <w:p w14:paraId="5808005A" w14:textId="3615237A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96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6024EF7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19C4480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2FCDC7C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79A34FCB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9391B48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6ED8486F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A5FBBC3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45B32858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A76B2" w:rsidRPr="003329A6" w14:paraId="35B56E60" w14:textId="77777777" w:rsidTr="006E2070">
        <w:trPr>
          <w:jc w:val="center"/>
        </w:trPr>
        <w:tc>
          <w:tcPr>
            <w:tcW w:w="562" w:type="dxa"/>
            <w:vAlign w:val="center"/>
          </w:tcPr>
          <w:p w14:paraId="00275C5F" w14:textId="44229CF4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SEQ Nr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97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10F4C55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2F0059D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D142ABF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59B89DDA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A8CA471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08D3A46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6501643F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050" w:type="dxa"/>
            <w:vAlign w:val="center"/>
          </w:tcPr>
          <w:p w14:paraId="016FB668" w14:textId="77777777" w:rsidR="008A76B2" w:rsidRDefault="008A76B2" w:rsidP="008A76B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3D78E27E" w14:textId="5025534E" w:rsidR="00517529" w:rsidRDefault="00517529" w:rsidP="000A7997">
      <w:pPr>
        <w:spacing w:after="0"/>
        <w:rPr>
          <w:sz w:val="18"/>
          <w:szCs w:val="18"/>
        </w:rPr>
      </w:pPr>
    </w:p>
    <w:p w14:paraId="22DBB13D" w14:textId="07F5610D" w:rsidR="006A10EC" w:rsidRPr="006A10EC" w:rsidRDefault="006A10EC" w:rsidP="006A10EC">
      <w:pPr>
        <w:rPr>
          <w:lang w:val="de-DE"/>
        </w:rPr>
      </w:pPr>
    </w:p>
    <w:p w14:paraId="02F9E416" w14:textId="1D1CE164" w:rsidR="00D3355D" w:rsidRDefault="00D3355D" w:rsidP="000A7997">
      <w:pPr>
        <w:spacing w:after="0"/>
        <w:rPr>
          <w:sz w:val="18"/>
          <w:szCs w:val="18"/>
        </w:rPr>
      </w:pPr>
    </w:p>
    <w:p w14:paraId="410B205A" w14:textId="028542CF" w:rsidR="00D3355D" w:rsidRPr="003329A6" w:rsidRDefault="00D3355D" w:rsidP="002334A9">
      <w:pPr>
        <w:spacing w:after="0"/>
        <w:ind w:left="-567"/>
        <w:rPr>
          <w:sz w:val="18"/>
          <w:szCs w:val="18"/>
        </w:rPr>
      </w:pPr>
    </w:p>
    <w:sectPr w:rsidR="00D3355D" w:rsidRPr="003329A6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E92CE5"/>
    <w:multiLevelType w:val="hybridMultilevel"/>
    <w:tmpl w:val="31C26E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44E8B"/>
    <w:multiLevelType w:val="hybridMultilevel"/>
    <w:tmpl w:val="EDB00D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57D32"/>
    <w:multiLevelType w:val="hybridMultilevel"/>
    <w:tmpl w:val="8B7E04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00897">
    <w:abstractNumId w:val="8"/>
  </w:num>
  <w:num w:numId="2" w16cid:durableId="1283686394">
    <w:abstractNumId w:val="6"/>
  </w:num>
  <w:num w:numId="3" w16cid:durableId="67731271">
    <w:abstractNumId w:val="5"/>
  </w:num>
  <w:num w:numId="4" w16cid:durableId="1735200117">
    <w:abstractNumId w:val="4"/>
  </w:num>
  <w:num w:numId="5" w16cid:durableId="389694480">
    <w:abstractNumId w:val="7"/>
  </w:num>
  <w:num w:numId="6" w16cid:durableId="1318415669">
    <w:abstractNumId w:val="3"/>
  </w:num>
  <w:num w:numId="7" w16cid:durableId="469055292">
    <w:abstractNumId w:val="2"/>
  </w:num>
  <w:num w:numId="8" w16cid:durableId="1820917873">
    <w:abstractNumId w:val="1"/>
  </w:num>
  <w:num w:numId="9" w16cid:durableId="1806656724">
    <w:abstractNumId w:val="0"/>
  </w:num>
  <w:num w:numId="10" w16cid:durableId="1672834656">
    <w:abstractNumId w:val="9"/>
  </w:num>
  <w:num w:numId="11" w16cid:durableId="528495407">
    <w:abstractNumId w:val="11"/>
  </w:num>
  <w:num w:numId="12" w16cid:durableId="5022073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B9F"/>
    <w:rsid w:val="000A7997"/>
    <w:rsid w:val="000B4043"/>
    <w:rsid w:val="000E0BBB"/>
    <w:rsid w:val="0015074B"/>
    <w:rsid w:val="001B39F4"/>
    <w:rsid w:val="002334A9"/>
    <w:rsid w:val="00284DC9"/>
    <w:rsid w:val="0029639D"/>
    <w:rsid w:val="00326F90"/>
    <w:rsid w:val="003329A6"/>
    <w:rsid w:val="003D3689"/>
    <w:rsid w:val="004C7C1B"/>
    <w:rsid w:val="00517529"/>
    <w:rsid w:val="006978E7"/>
    <w:rsid w:val="006A10EC"/>
    <w:rsid w:val="00844B81"/>
    <w:rsid w:val="008A76B2"/>
    <w:rsid w:val="009122A3"/>
    <w:rsid w:val="00AA1D8D"/>
    <w:rsid w:val="00AB2586"/>
    <w:rsid w:val="00B47730"/>
    <w:rsid w:val="00BA2470"/>
    <w:rsid w:val="00CB0664"/>
    <w:rsid w:val="00CC1104"/>
    <w:rsid w:val="00D3355D"/>
    <w:rsid w:val="00EF4CE8"/>
    <w:rsid w:val="00F34E57"/>
    <w:rsid w:val="00FC693F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4A8C1"/>
  <w14:defaultImageDpi w14:val="300"/>
  <w15:docId w15:val="{701BEBCE-5DDB-4C47-B950-9392C193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429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Gerhard Link</cp:lastModifiedBy>
  <cp:revision>7</cp:revision>
  <cp:lastPrinted>2026-04-03T11:59:00Z</cp:lastPrinted>
  <dcterms:created xsi:type="dcterms:W3CDTF">2026-03-14T12:31:00Z</dcterms:created>
  <dcterms:modified xsi:type="dcterms:W3CDTF">2026-04-03T12:55:00Z</dcterms:modified>
  <cp:category/>
</cp:coreProperties>
</file>